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中国少数民族特需商品传统生产工艺和艺术保护工程第一期工程——边销茶</w:t>
      </w:r>
    </w:p>
    <w:p>
      <w:r>
        <w:rPr>
          <w:rFonts w:ascii="宋体" w:hAnsi="宋体" w:eastAsia="宋体"/>
          <w:sz w:val="24"/>
        </w:rPr>
        <w:t>边销茶项目课题组编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中国少数民族特需商品传统生产工艺和艺术保护工程第一期工程——边销茶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边销茶项目课题组编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本书出售、求购地址：https://www.jiaokey.com/book/detail/12714967.html</w:t>
      </w:r>
    </w:p>
    <w:p>
      <w:r>
        <w:t>更多相关图书推荐：https://www.jiaokey.com</w:t>
      </w:r>
    </w:p>
    <w:p>
      <w:r>
        <w:t>边销茶项目课题组编 其他作品：https://www.jiaokey.com/tag/边销茶项目课题组编.html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关键词搜索：https://www.jiaokey.com/tag/中国少数民族特需商品传统生产工艺和艺术保护工程第一期工程——边销茶.html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