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古诗名篇赏析  第1册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古诗名篇赏析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关键词搜索：https://www.jiaokey.com/tag/古诗名篇赏析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