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世界国家地理百科  第1卷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世界国家地理百科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本书出售、求购地址：https://www.jiaokey.com/book/detail/12714844.html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关键词搜索：https://www.jiaokey.com/tag/世界国家地理百科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