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借鉴美国 河南省第3期领导干部赴美培训论文集 a case study</w:t>
      </w:r>
    </w:p>
    <w:p>
      <w:r>
        <w:rPr>
          <w:rFonts w:ascii="宋体" w:hAnsi="宋体" w:eastAsia="宋体"/>
          <w:sz w:val="24"/>
        </w:rPr>
        <w:t>杨国功主编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借鉴美国 河南省第3期领导干部赴美培训论文集 a case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本书出售、求购地址：https://www.jiaokey.com/book/detail/12714787.html</w:t>
      </w:r>
    </w:p>
    <w:p>
      <w:r>
        <w:t>更多相关图书推荐：https://www.jiaokey.com</w:t>
      </w:r>
    </w:p>
    <w:p>
      <w:r>
        <w:t>杨国功主编 其他作品：https://www.jiaokey.com/tag/杨国功主编.html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关键词搜索：https://www.jiaokey.com/tag/借鉴美国 河南省第3期领导干部赴美培训论文集 a case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