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震撼世纪的故事  中国共产党70年奋斗历程</w:t>
      </w:r>
    </w:p>
    <w:p>
      <w:r>
        <w:rPr>
          <w:rFonts w:ascii="宋体" w:hAnsi="宋体" w:eastAsia="宋体"/>
          <w:sz w:val="24"/>
        </w:rPr>
        <w:t>贺少华，奚晓青编著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震撼世纪的故事  中国共产党70年奋斗历程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贺少华，奚晓青编著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本书出售、求购地址：https://www.jiaokey.com/book/detail/12714770.html</w:t>
      </w:r>
    </w:p>
    <w:p>
      <w:r>
        <w:t>更多相关图书推荐：https://www.jiaokey.com</w:t>
      </w:r>
    </w:p>
    <w:p>
      <w:r>
        <w:t>贺少华，奚晓青编著 其他作品：https://www.jiaokey.com/tag/贺少华，奚晓青编著.html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关键词搜索：https://www.jiaokey.com/tag/震撼世纪的故事  中国共产党70年奋斗历程.html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