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书名：伴您游世界·实用指南  加拿大</w:t>
      </w:r>
    </w:p>
    <w:p>
      <w:r>
        <w:t>作者：杨春芳编著</w:t>
      </w:r>
    </w:p>
    <w:p>
      <w:r>
        <w:t>出版社：西安：陕西旅游出版社</w:t>
      </w:r>
    </w:p>
    <w:p>
      <w:r>
        <w:t>出版日期：2002.12</w:t>
      </w:r>
    </w:p>
    <w:p>
      <w:r>
        <w:t>总页数：159</w:t>
      </w:r>
    </w:p>
    <w:p>
      <w:r>
        <w:t>更多请访问教客网: www.jiaokey.com</w:t>
      </w:r>
    </w:p>
    <w:p>
      <w:r>
        <w:t>伴您游世界·实用指南  加拿大 评论地址：https://www.jiaokey.com/book/detail/12714764.html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