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卓有成效的领导者  第3版</w:t>
      </w:r>
    </w:p>
    <w:p>
      <w:r>
        <w:rPr>
          <w:rFonts w:ascii="宋体" w:hAnsi="宋体" w:eastAsia="宋体"/>
          <w:sz w:val="24"/>
        </w:rPr>
        <w:t>（美）钱门等郑春蕾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卓有成效的领导者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（美）钱门等郑春蕾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本书出售、求购地址：https://www.jiaokey.com/book/detail/12714723.html</w:t>
      </w:r>
    </w:p>
    <w:p>
      <w:r>
        <w:t>更多相关图书推荐：https://www.jiaokey.com</w:t>
      </w:r>
    </w:p>
    <w:p>
      <w:r>
        <w:t>（美）钱门等郑春蕾 其他作品：https://www.jiaokey.com/tag/（美）钱门等郑春蕾.html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关键词搜索：https://www.jiaokey.com/tag/卓有成效的领导者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