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世界历史博览 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世界历史博览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本书出售、求购地址：https://www.jiaokey.com/book/detail/12714658.html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关键词搜索：https://www.jiaokey.com/tag/世界历史博览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