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霍乱时期的爱情</w:t>
      </w:r>
    </w:p>
    <w:p>
      <w:r>
        <w:rPr>
          <w:rFonts w:ascii="宋体" w:hAnsi="宋体" w:eastAsia="宋体"/>
          <w:sz w:val="24"/>
        </w:rPr>
        <w:t>（哥）加西亚·马尔克斯著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（哥）加西亚·马尔克斯著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本书出售、求购地址：https://www.jiaokey.com/book/detail/12714655.html</w:t>
      </w:r>
    </w:p>
    <w:p>
      <w:r>
        <w:t>更多相关图书推荐：https://www.jiaokey.com</w:t>
      </w:r>
    </w:p>
    <w:p>
      <w:r>
        <w:t>（哥）加西亚·马尔克斯著 其他作品：https://www.jiaokey.com/tag/（哥）加西亚·马尔克斯著.html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关键词搜索：https://www.jiaokey.com/tag/霍乱时期的爱情.html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