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香港地区史研究之三  粉岭</w:t>
      </w:r>
    </w:p>
    <w:p>
      <w:r>
        <w:rPr>
          <w:rFonts w:ascii="宋体" w:hAnsi="宋体" w:eastAsia="宋体"/>
          <w:sz w:val="24"/>
        </w:rPr>
        <w:t>陈国成主编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香港地区史研究之三  粉岭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本书出售、求购地址：https://www.jiaokey.com/book/detail/12714631.html</w:t>
      </w:r>
    </w:p>
    <w:p>
      <w:r>
        <w:t>更多相关图书推荐：https://www.jiaokey.com</w:t>
      </w:r>
    </w:p>
    <w:p>
      <w:r>
        <w:t>陈国成主编 其他作品：https://www.jiaokey.com/tag/陈国成主编.html</w:t>
      </w:r>
    </w:p>
    <w:p>
      <w:r>
        <w:t>三联书店（香港）有限公司 出版图书：https://www.jiaokey.com/tag/三联书店（香港）有限公司.html</w:t>
      </w:r>
    </w:p>
    <w:p>
      <w:r>
        <w:t>关键词搜索：https://www.jiaokey.com/tag/香港地区史研究之三  粉岭.html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