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浮石志  1380-1993</w:t>
      </w:r>
    </w:p>
    <w:p>
      <w:r>
        <w:rPr>
          <w:rFonts w:ascii="宋体" w:hAnsi="宋体" w:eastAsia="宋体"/>
          <w:sz w:val="24"/>
        </w:rPr>
        <w:t>赵恩普主编；赵洪周副主编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浮石志  1380-1993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赵恩普主编；赵洪周副主编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广东台山斗山镇浮石管理区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本书出售、求购地址：https://www.jiaokey.com/book/detail/12714613.html</w:t>
      </w:r>
    </w:p>
    <w:p>
      <w:r>
        <w:t>更多相关图书推荐：https://www.jiaokey.com</w:t>
      </w:r>
    </w:p>
    <w:p>
      <w:r>
        <w:t>赵恩普主编；赵洪周副主编 其他作品：https://www.jiaokey.com/tag/赵恩普主编；赵洪周副主编.html</w:t>
      </w:r>
    </w:p>
    <w:p>
      <w:r>
        <w:t>广东台山斗山镇浮石管理区 出版图书：https://www.jiaokey.com/tag/广东台山斗山镇浮石管理区.html</w:t>
      </w:r>
    </w:p>
    <w:p>
      <w:r>
        <w:t>关键词搜索：https://www.jiaokey.com/tag/浮石志  1380-1993.html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