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书名：加拿大的因纽特人</w:t>
      </w:r>
    </w:p>
    <w:p>
      <w:r>
        <w:t>作者：（加）Danielle Corriveau著；陈伟译</w:t>
      </w:r>
    </w:p>
    <w:p>
      <w:r>
        <w:t>出版社：北京：中国水利水电出版社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加拿大的因纽特人 评论地址：https://www.jiaokey.com/book/detail/12714592.html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