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迪庆</w:t>
      </w:r>
    </w:p>
    <w:p>
      <w:r>
        <w:t>作者：林超民主编；西饶云贞编著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总页数：153</w:t>
      </w:r>
    </w:p>
    <w:p>
      <w:r>
        <w:t>更多请访问教客网: www.jiaokey.com</w:t>
      </w:r>
    </w:p>
    <w:p>
      <w:r>
        <w:t>云南乡土文化丛书  迪庆 评论地址：https://www.jiaokey.com/book/detail/12714587.html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