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砍头割喉的凯尔特人</w:t>
      </w:r>
    </w:p>
    <w:p>
      <w:r>
        <w:rPr>
          <w:rFonts w:ascii="宋体" w:hAnsi="宋体" w:eastAsia="宋体"/>
          <w:sz w:val="24"/>
        </w:rPr>
        <w:t>（英）泰瑞·狄利著；陆晓林，李永鹏译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砍头割喉的凯尔特人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（英）泰瑞·狄利著；陆晓林，李永鹏译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本书出售、求购地址：https://www.jiaokey.com/book/detail/12714555.html</w:t>
      </w:r>
    </w:p>
    <w:p>
      <w:r>
        <w:t>更多相关图书推荐：https://www.jiaokey.com</w:t>
      </w:r>
    </w:p>
    <w:p>
      <w:r>
        <w:t>（英）泰瑞·狄利著；陆晓林，李永鹏译 其他作品：https://www.jiaokey.com/tag/（英）泰瑞·狄利著；陆晓林，李永鹏译.html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关键词搜索：https://www.jiaokey.com/tag/砍头割喉的凯尔特人.html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