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香港纪略  外二种</w:t>
      </w:r>
    </w:p>
    <w:p>
      <w:r>
        <w:rPr>
          <w:rFonts w:ascii="宋体" w:hAnsi="宋体" w:eastAsia="宋体"/>
          <w:sz w:val="24"/>
        </w:rPr>
        <w:t>赖连三著；李龙潜点校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香港纪略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赖连三著；李龙潜点校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本书出售、求购地址：https://www.jiaokey.com/book/detail/12714537.html</w:t>
      </w:r>
    </w:p>
    <w:p>
      <w:r>
        <w:t>更多相关图书推荐：https://www.jiaokey.com</w:t>
      </w:r>
    </w:p>
    <w:p>
      <w:r>
        <w:t>赖连三著；李龙潜点校 其他作品：https://www.jiaokey.com/tag/赖连三著；李龙潜点校.html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关键词搜索：https://www.jiaokey.com/tag/香港纪略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