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大型互联电网在线运行可靠性评估、预警和决策支持系统</w:t>
      </w:r>
    </w:p>
    <w:p>
      <w:r>
        <w:rPr>
          <w:rFonts w:ascii="宋体" w:hAnsi="宋体" w:eastAsia="宋体"/>
          <w:sz w:val="24"/>
        </w:rPr>
        <w:t>白晓民，张伯明著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大型互联电网在线运行可靠性评估、预警和决策支持系统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白晓民，张伯明著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本书出售、求购地址：https://www.jiaokey.com/book/detail/12714477.html</w:t>
      </w:r>
    </w:p>
    <w:p>
      <w:r>
        <w:t>更多相关图书推荐：https://www.jiaokey.com</w:t>
      </w:r>
    </w:p>
    <w:p>
      <w:r>
        <w:t>白晓民，张伯明著 其他作品：https://www.jiaokey.com/tag/白晓民，张伯明著.html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关键词搜索：https://www.jiaokey.com/tag/大型互联电网在线运行可靠性评估、预警和决策支持系统.html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