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电力市场对电力系统运行可靠性的影响  2</w:t>
      </w:r>
    </w:p>
    <w:p>
      <w:r>
        <w:rPr>
          <w:rFonts w:ascii="宋体" w:hAnsi="宋体" w:eastAsia="宋体"/>
          <w:sz w:val="24"/>
        </w:rPr>
        <w:t>王锡凡，王秀丽，别朝红等著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电力市场对电力系统运行可靠性的影响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王锡凡，王秀丽，别朝红等著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本书出售、求购地址：https://www.jiaokey.com/book/detail/12714475.html</w:t>
      </w:r>
    </w:p>
    <w:p>
      <w:r>
        <w:t>更多相关图书推荐：https://www.jiaokey.com</w:t>
      </w:r>
    </w:p>
    <w:p>
      <w:r>
        <w:t>王锡凡，王秀丽，别朝红等著 其他作品：https://www.jiaokey.com/tag/王锡凡，王秀丽，别朝红等著.html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关键词搜索：https://www.jiaokey.com/tag/电力市场对电力系统运行可靠性的影响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