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谛观全集律释  1  梵纲经菩萨戒本讲记  附：八关齐戒十讲</w:t>
      </w:r>
    </w:p>
    <w:p>
      <w:r>
        <w:rPr>
          <w:rFonts w:ascii="宋体" w:hAnsi="宋体" w:eastAsia="宋体"/>
          <w:sz w:val="24"/>
        </w:rPr>
        <w:t>演培法师著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谛观全集律释  1  梵纲经菩萨戒本讲记  附：八关齐戒十讲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本书出售、求购地址：https://www.jiaokey.com/book/detail/12714458.html</w:t>
      </w:r>
    </w:p>
    <w:p>
      <w:r>
        <w:t>更多相关图书推荐：https://www.jiaokey.com</w:t>
      </w:r>
    </w:p>
    <w:p>
      <w:r>
        <w:t>演培法师著 其他作品：https://www.jiaokey.com/tag/演培法师著.html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关键词搜索：https://www.jiaokey.com/tag/谛观全集律释  1  梵纲经菩萨戒本讲记  附：八关齐戒十讲.html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