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书名：永嘉证道歌注</w:t>
      </w:r>
    </w:p>
    <w:p>
      <w:r>
        <w:t>作者：释慧律著</w:t>
      </w:r>
    </w:p>
    <w:p>
      <w:r>
        <w:t>出版社：鸿顺彩色印刷制版股份有限公司</w:t>
      </w:r>
    </w:p>
    <w:p>
      <w:r>
        <w:t>出版日期：2004.09</w:t>
      </w:r>
    </w:p>
    <w:p>
      <w:r>
        <w:t>总页数：83</w:t>
      </w:r>
    </w:p>
    <w:p>
      <w:r>
        <w:t>更多请访问教客网: www.jiaokey.com</w:t>
      </w:r>
    </w:p>
    <w:p>
      <w:r>
        <w:t>永嘉证道歌注 评论地址：https://www.jiaokey.com/book/detail/12714444.html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