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浄土与唯识</w:t>
      </w:r>
    </w:p>
    <w:p>
      <w:r>
        <w:rPr>
          <w:rFonts w:ascii="宋体" w:hAnsi="宋体" w:eastAsia="宋体"/>
          <w:sz w:val="24"/>
        </w:rPr>
        <w:t>于凌波著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浄土与唯识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于凌波著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李炳南居士纪念文教基金会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本书出售、求购地址：https://www.jiaokey.com/book/detail/12714438.html</w:t>
      </w:r>
    </w:p>
    <w:p>
      <w:r>
        <w:t>更多相关图书推荐：https://www.jiaokey.com</w:t>
      </w:r>
    </w:p>
    <w:p>
      <w:r>
        <w:t>于凌波著 其他作品：https://www.jiaokey.com/tag/于凌波著.html</w:t>
      </w:r>
    </w:p>
    <w:p>
      <w:r>
        <w:t>李炳南居士纪念文教基金会 出版图书：https://www.jiaokey.com/tag/李炳南居士纪念文教基金会.html</w:t>
      </w:r>
    </w:p>
    <w:p>
      <w:r>
        <w:t>关键词搜索：https://www.jiaokey.com/tag/浄土与唯识.html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