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书名：大宝积经  7</w:t>
      </w:r>
    </w:p>
    <w:p>
      <w:r>
        <w:t>作者：智海，诚祥法师著</w:t>
      </w:r>
    </w:p>
    <w:p>
      <w:r>
        <w:t>出版社：良友制版社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大宝积经  7 评论地址：https://www.jiaokey.com/book/detail/12714428.html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