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书名：宁玛的红辉  今日喇荣山中的一块密乘净土</w:t>
      </w:r>
    </w:p>
    <w:p>
      <w:r>
        <w:t>作者：陈晓东著</w:t>
      </w:r>
    </w:p>
    <w:p>
      <w:r>
        <w:t>出版社：1998.03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宁玛的红辉  今日喇荣山中的一块密乘净土 评论地址：https://www.jiaokey.com/book/detail/12714372.html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