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7</w:t>
      </w:r>
    </w:p>
    <w:p>
      <w:r>
        <w:t>作者：慈德居士等著</w:t>
      </w:r>
    </w:p>
    <w:p>
      <w:r>
        <w:t>出版社：台湾慈宗学会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慈宗宝鉴  7 评论地址：https://www.jiaokey.com/book/detail/12714365.html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