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书名：佛教与健康  “佛教与医药”之一</w:t>
      </w:r>
    </w:p>
    <w:p>
      <w:r>
        <w:t>作者：严忠浩，徐爱华著</w:t>
      </w:r>
    </w:p>
    <w:p>
      <w:r>
        <w:t>出版社：《广东佛教》编辑部《广东佛教》双月刊印赠</w:t>
      </w:r>
    </w:p>
    <w:p>
      <w:r>
        <w:t>出版日期：1999.11</w:t>
      </w:r>
    </w:p>
    <w:p>
      <w:r>
        <w:t>总页数：292</w:t>
      </w:r>
    </w:p>
    <w:p>
      <w:r>
        <w:t>更多请访问教客网: www.jiaokey.com</w:t>
      </w:r>
    </w:p>
    <w:p>
      <w:r>
        <w:t>佛教与健康  “佛教与医药”之一 评论地址：https://www.jiaokey.com/book/detail/12714352.html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