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3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本书出售、求购地址：https://www.jiaokey.com/book/detail/12714287.html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北京:新星出版社,2010.11 出版图书：https://www.jiaokey.com/tag/北京:新星出版社,2010.11.html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