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思路就是不一样  向企业家学习创业思维</w:t>
      </w:r>
    </w:p>
    <w:p>
      <w:r>
        <w:rPr>
          <w:rFonts w:ascii="宋体" w:hAnsi="宋体" w:eastAsia="宋体"/>
          <w:sz w:val="24"/>
        </w:rPr>
        <w:t>（英）罗宾·施泰因豪斯，克利斯·韦斯特著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思路就是不一样  向企业家学习创业思维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（英）罗宾·施泰因豪斯，克利斯·韦斯特著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本书出售、求购地址：https://www.jiaokey.com/book/detail/12714274.html</w:t>
      </w:r>
    </w:p>
    <w:p>
      <w:r>
        <w:t>更多相关图书推荐：https://www.jiaokey.com</w:t>
      </w:r>
    </w:p>
    <w:p>
      <w:r>
        <w:t>（英）罗宾·施泰因豪斯，克利斯·韦斯特著 其他作品：https://www.jiaokey.com/tag/（英）罗宾·施泰因豪斯，克利斯·韦斯特著.html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关键词搜索：https://www.jiaokey.com/tag/思路就是不一样  向企业家学习创业思维.html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