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书名：中国汽车梦  奇瑞狂人尹同耀</w:t>
      </w:r>
    </w:p>
    <w:p>
      <w:r>
        <w:t>作者：童媛媛，周曌编著</w:t>
      </w:r>
    </w:p>
    <w:p>
      <w:r>
        <w:t>出版社：北京:企业管理出版社,2010.07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中国汽车梦  奇瑞狂人尹同耀 评论地址：https://www.jiaokey.com/book/detail/12714266.html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