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经济法基础高分快训  初级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经济法基础高分快训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本书出售、求购地址：https://www.jiaokey.com/book/detail/12714254.html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关键词搜索：https://www.jiaokey.com/tag/经济法基础高分快训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