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时尚配色5000例</w:t>
      </w:r>
    </w:p>
    <w:p>
      <w:r>
        <w:rPr>
          <w:rFonts w:ascii="宋体" w:hAnsi="宋体" w:eastAsia="宋体"/>
          <w:sz w:val="24"/>
        </w:rPr>
        <w:t>吕光，北京领先空间商用色彩研究中心编著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时尚配色5000例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吕光，北京领先空间商用色彩研究中心编著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本书出售、求购地址：https://www.jiaokey.com/book/detail/12714248.html</w:t>
      </w:r>
    </w:p>
    <w:p>
      <w:r>
        <w:t>更多相关图书推荐：https://www.jiaokey.com</w:t>
      </w:r>
    </w:p>
    <w:p>
      <w:r>
        <w:t>吕光，北京领先空间商用色彩研究中心编著 其他作品：https://www.jiaokey.com/tag/吕光，北京领先空间商用色彩研究中心编著.html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关键词搜索：https://www.jiaokey.com/tag/时尚配色5000例.html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