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场面调度  影像的运动  插图第2版</w:t>
      </w:r>
    </w:p>
    <w:p>
      <w:r>
        <w:rPr>
          <w:rFonts w:ascii="宋体" w:hAnsi="宋体" w:eastAsia="宋体"/>
          <w:sz w:val="24"/>
        </w:rPr>
        <w:t>（美）卡茨著；陈阳译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场面调度  影像的运动  插图第2版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（美）卡茨著；陈阳译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本书出售、求购地址：https://www.jiaokey.com/book/detail/12714237.html</w:t>
      </w:r>
    </w:p>
    <w:p>
      <w:r>
        <w:t>更多相关图书推荐：https://www.jiaokey.com</w:t>
      </w:r>
    </w:p>
    <w:p>
      <w:r>
        <w:t>（美）卡茨著；陈阳译 其他作品：https://www.jiaokey.com/tag/（美）卡茨著；陈阳译.html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关键词搜索：https://www.jiaokey.com/tag/场面调度  影像的运动  插图第2版.html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