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股票交易技术  2  选股策略与技巧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股票交易技术  2  选股策略与技巧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本书出售、求购地址：https://www.jiaokey.com/book/detail/12714206.html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关键词搜索：https://www.jiaokey.com/tag/股票交易技术  2  选股策略与技巧.html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