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高中课堂管理  行为管理的9项策略  第2版</w:t>
      </w:r>
    </w:p>
    <w:p>
      <w:r>
        <w:rPr>
          <w:rFonts w:ascii="宋体" w:hAnsi="宋体" w:eastAsia="宋体"/>
          <w:sz w:val="24"/>
        </w:rPr>
        <w:t>（美）斯普瑞克著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高中课堂管理  行为管理的9项策略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（美）斯普瑞克著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本书出售、求购地址：https://www.jiaokey.com/book/detail/12714195.html</w:t>
      </w:r>
    </w:p>
    <w:p>
      <w:r>
        <w:t>更多相关图书推荐：https://www.jiaokey.com</w:t>
      </w:r>
    </w:p>
    <w:p>
      <w:r>
        <w:t>（美）斯普瑞克著 其他作品：https://www.jiaokey.com/tag/（美）斯普瑞克著.html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关键词搜索：https://www.jiaokey.com/tag/高中课堂管理  行为管理的9项策略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