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甲骨金文拓本精选释译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甲骨金文拓本精选释译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本书出售、求购地址：https://www.jiaokey.com/book/detail/12714189.html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关键词搜索：https://www.jiaokey.com/tag/甲骨金文拓本精选释译.html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