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法医迷案  检察官顾晓生鉴定实录</w:t>
      </w:r>
    </w:p>
    <w:p>
      <w:r>
        <w:rPr>
          <w:rFonts w:ascii="宋体" w:hAnsi="宋体" w:eastAsia="宋体"/>
          <w:sz w:val="24"/>
        </w:rPr>
        <w:t>宋世明，李明耀著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法医迷案  检察官顾晓生鉴定实录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宋世明，李明耀著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本书出售、求购地址：https://www.jiaokey.com/book/detail/12714146.html</w:t>
      </w:r>
    </w:p>
    <w:p>
      <w:r>
        <w:t>更多相关图书推荐：https://www.jiaokey.com</w:t>
      </w:r>
    </w:p>
    <w:p>
      <w:r>
        <w:t>宋世明，李明耀著 其他作品：https://www.jiaokey.com/tag/宋世明，李明耀著.html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关键词搜索：https://www.jiaokey.com/tag/法医迷案  检察官顾晓生鉴定实录.html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