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书名：催眠术与法国启蒙运动的终结</w:t>
      </w:r>
    </w:p>
    <w:p>
      <w:r>
        <w:t>作者：（美）达恩顿著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催眠术与法国启蒙运动的终结 评论地址：https://www.jiaokey.com/book/detail/12714144.html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