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明日的田园城市</w:t>
      </w:r>
    </w:p>
    <w:p>
      <w:r>
        <w:rPr>
          <w:rFonts w:ascii="宋体" w:hAnsi="宋体" w:eastAsia="宋体"/>
          <w:sz w:val="24"/>
        </w:rPr>
        <w:t>（英）埃比尼泽·霍华德著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明日的田园城市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（英）埃比尼泽·霍华德著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本书出售、求购地址：https://www.jiaokey.com/book/detail/12714111.html</w:t>
      </w:r>
    </w:p>
    <w:p>
      <w:r>
        <w:t>更多相关图书推荐：https://www.jiaokey.com</w:t>
      </w:r>
    </w:p>
    <w:p>
      <w:r>
        <w:t>（英）埃比尼泽·霍华德著 其他作品：https://www.jiaokey.com/tag/（英）埃比尼泽·霍华德著.html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关键词搜索：https://www.jiaokey.com/tag/明日的田园城市.html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