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战火映照的影像记忆  “八一”军事电影的品牌研究</w:t>
      </w:r>
    </w:p>
    <w:p>
      <w:r>
        <w:rPr>
          <w:rFonts w:ascii="宋体" w:hAnsi="宋体" w:eastAsia="宋体"/>
          <w:sz w:val="24"/>
        </w:rPr>
        <w:t>李锦云著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战火映照的影像记忆  “八一”军事电影的品牌研究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本书出售、求购地址：https://www.jiaokey.com/book/detail/12714105.html</w:t>
      </w:r>
    </w:p>
    <w:p>
      <w:r>
        <w:t>更多相关图书推荐：https://www.jiaokey.com</w:t>
      </w:r>
    </w:p>
    <w:p>
      <w:r>
        <w:t>李锦云著 其他作品：https://www.jiaokey.com/tag/李锦云著.html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关键词搜索：https://www.jiaokey.com/tag/战火映照的影像记忆  “八一”军事电影的品牌研究.html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