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山·海·云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山·海·云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本书出售、求购地址：https://www.jiaokey.com/book/detail/12714095.html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关键词搜索：https://www.jiaokey.com/tag/山·海·云.html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