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书名：你能掌控任何人  5分钟心理操纵术</w:t>
      </w:r>
    </w:p>
    <w:p>
      <w:r>
        <w:t>作者：（美）大卫·李柏曼著</w:t>
      </w:r>
    </w:p>
    <w:p>
      <w:r>
        <w:t>出版社：北京:金城出版社,2010.12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你能掌控任何人  5分钟心理操纵术 评论地址：https://www.jiaokey.com/book/detail/12714081.html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