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PTN规划建设与运维实战</w:t>
      </w:r>
    </w:p>
    <w:p>
      <w:r>
        <w:rPr>
          <w:rFonts w:ascii="宋体" w:hAnsi="宋体" w:eastAsia="宋体"/>
          <w:sz w:val="24"/>
        </w:rPr>
        <w:t>龚倩，邓春胜，王强等主编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PTN规划建设与运维实战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龚倩，邓春胜，王强等主编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本书出售、求购地址：https://www.jiaokey.com/book/detail/12714078.html</w:t>
      </w:r>
    </w:p>
    <w:p>
      <w:r>
        <w:t>更多相关图书推荐：https://www.jiaokey.com</w:t>
      </w:r>
    </w:p>
    <w:p>
      <w:r>
        <w:t>龚倩，邓春胜，王强等主编 其他作品：https://www.jiaokey.com/tag/龚倩，邓春胜，王强等主编.html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关键词搜索：https://www.jiaokey.com/tag/PTN规划建设与运维实战.html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