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十二宫杀手  史上最神秘连环杀手</w:t>
      </w:r>
    </w:p>
    <w:p>
      <w:r>
        <w:rPr>
          <w:rFonts w:ascii="宋体" w:hAnsi="宋体" w:eastAsia="宋体"/>
          <w:sz w:val="24"/>
        </w:rPr>
        <w:t>（美）格雷史密斯著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十二宫杀手  史上最神秘连环杀手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本书出售、求购地址：https://www.jiaokey.com/book/detail/12714049.html</w:t>
      </w:r>
    </w:p>
    <w:p>
      <w:r>
        <w:t>更多相关图书推荐：https://www.jiaokey.com</w:t>
      </w:r>
    </w:p>
    <w:p>
      <w:r>
        <w:t>（美）格雷史密斯著 其他作品：https://www.jiaokey.com/tag/（美）格雷史密斯著.html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关键词搜索：https://www.jiaokey.com/tag/十二宫杀手  史上最神秘连环杀手.html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