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书里书外的流年碎影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书里书外的流年碎影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本书出售、求购地址：https://www.jiaokey.com/book/detail/12714040.html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关键词搜索：https://www.jiaokey.com/tag/书里书外的流年碎影.html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