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海上文学百家文库  38  洪深卷</w:t>
      </w:r>
    </w:p>
    <w:p>
      <w:r>
        <w:rPr>
          <w:rFonts w:ascii="宋体" w:hAnsi="宋体" w:eastAsia="宋体"/>
          <w:sz w:val="24"/>
        </w:rPr>
        <w:t>徐俊西主编，杨剑龙编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40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海上文学百家文库  38  洪深卷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徐俊西主编，杨剑龙编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文学-作品综合集-中国-戏剧文学-剧本-作品集-中国-现代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本书出售、求购地址：https://www.jiaokey.com/book/detail/12714037.html</w:t>
      </w:r>
    </w:p>
    <w:p>
      <w:r>
        <w:t>更多相关图书推荐：https://www.jiaokey.com</w:t>
      </w:r>
    </w:p>
    <w:p>
      <w:r>
        <w:t>徐俊西主编，杨剑龙编 其他作品：https://www.jiaokey.com/tag/徐俊西主编，杨剑龙编.html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关键词搜索：https://www.jiaokey.com/tag/文学-作品综合集-中国-戏剧文学-剧本-作品集-中国-现代.html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