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海上文学百家文库  45  胡愈之，邹韬奋卷</w:t>
      </w:r>
    </w:p>
    <w:p>
      <w:r>
        <w:rPr>
          <w:rFonts w:ascii="宋体" w:hAnsi="宋体" w:eastAsia="宋体"/>
          <w:sz w:val="24"/>
        </w:rPr>
        <w:t>徐俊西编，陈福康编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海上文学百家文库  45  胡愈之，邹韬奋卷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徐俊西编，陈福康编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本书出售、求购地址：https://www.jiaokey.com/book/detail/12714035.html</w:t>
      </w:r>
    </w:p>
    <w:p>
      <w:r>
        <w:t>更多相关图书推荐：https://www.jiaokey.com</w:t>
      </w:r>
    </w:p>
    <w:p>
      <w:r>
        <w:t>徐俊西编，陈福康编 其他作品：https://www.jiaokey.com/tag/徐俊西编，陈福康编.html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关键词搜索：https://www.jiaokey.com/tag/海上文学百家文库  45  胡愈之，邹韬奋卷.html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