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  绘图典藏版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本书出售、求购地址：https://www.jiaokey.com/book/detail/12713924.html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4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