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有效的小企业管理  创业指导  英文版</w:t>
      </w:r>
    </w:p>
    <w:p>
      <w:r>
        <w:rPr>
          <w:rFonts w:ascii="宋体" w:hAnsi="宋体" w:eastAsia="宋体"/>
          <w:sz w:val="24"/>
        </w:rPr>
        <w:t>（美）斯卡泊勒，（美）威尔逊，（美）齐默勒著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有效的小企业管理  创业指导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（美）斯卡泊勒，（美）威尔逊，（美）齐默勒著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本书出售、求购地址：https://www.jiaokey.com/book/detail/12713904.html</w:t>
      </w:r>
    </w:p>
    <w:p>
      <w:r>
        <w:t>更多相关图书推荐：https://www.jiaokey.com</w:t>
      </w:r>
    </w:p>
    <w:p>
      <w:r>
        <w:t>（美）斯卡泊勒，（美）威尔逊，（美）齐默勒著 其他作品：https://www.jiaokey.com/tag/（美）斯卡泊勒，（美）威尔逊，（美）齐默勒著.html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关键词搜索：https://www.jiaokey.com/tag/有效的小企业管理  创业指导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