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网上商品照片拍摄与店铺装修赢家实用手册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网上商品照片拍摄与店铺装修赢家实用手册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本书出售、求购地址：https://www.jiaokey.com/book/detail/12713886.html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关键词搜索：https://www.jiaokey.com/tag/网上商品照片拍摄与店铺装修赢家实用手册.html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