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书名：想出头，先学会低头</w:t>
      </w:r>
    </w:p>
    <w:p>
      <w:r>
        <w:t>作者：李睿编著</w:t>
      </w:r>
    </w:p>
    <w:p>
      <w:r>
        <w:t>出版社：武汉:武汉出版社,2010.09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想出头，先学会低头 评论地址：https://www.jiaokey.com/book/detail/12713877.html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