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犯罪研究的新视野  从事实、观念再到规范</w:t>
      </w:r>
    </w:p>
    <w:p>
      <w:r>
        <w:rPr>
          <w:rFonts w:ascii="宋体" w:hAnsi="宋体" w:eastAsia="宋体"/>
          <w:sz w:val="24"/>
        </w:rPr>
        <w:t>张远煌著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犯罪研究的新视野  从事实、观念再到规范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本书出售、求购地址：https://www.jiaokey.com/book/detail/12713872.html</w:t>
      </w:r>
    </w:p>
    <w:p>
      <w:r>
        <w:t>更多相关图书推荐：https://www.jiaokey.com</w:t>
      </w:r>
    </w:p>
    <w:p>
      <w:r>
        <w:t>张远煌著 其他作品：https://www.jiaokey.com/tag/张远煌著.html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关键词搜索：https://www.jiaokey.com/tag/犯罪研究的新视野  从事实、观念再到规范.html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