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次贷危机与中国金融</w:t>
      </w:r>
    </w:p>
    <w:p>
      <w:r>
        <w:rPr>
          <w:rFonts w:ascii="宋体" w:hAnsi="宋体" w:eastAsia="宋体"/>
          <w:sz w:val="24"/>
        </w:rPr>
        <w:t>姚宏著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次贷危机与中国金融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金融-研究-中国-房地产-抵押放款-信用危机-世界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本书出售、求购地址：https://www.jiaokey.com/book/detail/12713853.html</w:t>
      </w:r>
    </w:p>
    <w:p>
      <w:r>
        <w:t>更多相关图书推荐：https://www.jiaokey.com</w:t>
      </w:r>
    </w:p>
    <w:p>
      <w:r>
        <w:t>姚宏著 其他作品：https://www.jiaokey.com/tag/姚宏著.html</w:t>
      </w:r>
    </w:p>
    <w:p>
      <w:r>
        <w:t>北京:知识产权出版社,2010.06 出版图书：https://www.jiaokey.com/tag/北京:知识产权出版社,2010.06.html</w:t>
      </w:r>
    </w:p>
    <w:p>
      <w:r>
        <w:t>关键词搜索：https://www.jiaokey.com/tag/金融-研究-中国-房地产-抵押放款-信用危机-世界.html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